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組織を生かす幹部の器量:「宋名臣言行録」に学ぶ</w:t>
      </w:r>
    </w:p>
    <w:p>
      <w:r>
        <w:rPr>
          <w:rFonts w:ascii="宋体" w:hAnsi="宋体" w:eastAsia="宋体"/>
          <w:sz w:val="24"/>
        </w:rPr>
        <w:t>渡部昇一著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組織を生かす幹部の器量:「宋名臣言行録」に学ぶ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本书出售、求购地址：https://www.jiaokey.com/book/detail/40620003.html</w:t>
      </w:r>
    </w:p>
    <w:p>
      <w:r>
        <w:t>更多相关图书推荐：https://www.jiaokey.com</w:t>
      </w:r>
    </w:p>
    <w:p>
      <w:r>
        <w:t>渡部昇一著 其他作品：https://www.jiaokey.com/tag/渡部昇一著.html</w:t>
      </w:r>
    </w:p>
    <w:p>
      <w:r>
        <w:t>致知出版社 出版图书：https://www.jiaokey.com/tag/致知出版社.html</w:t>
      </w:r>
    </w:p>
    <w:p>
      <w:r>
        <w:t>关键词搜索：https://www.jiaokey.com/tag/組織を生かす幹部の器量:「宋名臣言行録」に学ぶ.html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