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何のために論語を読むのか:人生は孔子に教わる</w:t>
      </w:r>
    </w:p>
    <w:p>
      <w:r>
        <w:rPr>
          <w:rFonts w:ascii="宋体" w:hAnsi="宋体" w:eastAsia="宋体"/>
          <w:sz w:val="24"/>
        </w:rPr>
        <w:t>孔健著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何のために論語を読むのか:人生は孔子に教わる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本书出售、求购地址：https://www.jiaokey.com/book/detail/40619995.html</w:t>
      </w:r>
    </w:p>
    <w:p>
      <w:r>
        <w:t>更多相关图书推荐：https://www.jiaokey.com</w:t>
      </w:r>
    </w:p>
    <w:p>
      <w:r>
        <w:t>孔健著 其他作品：https://www.jiaokey.com/tag/孔健著.html</w:t>
      </w:r>
    </w:p>
    <w:p>
      <w:r>
        <w:t>致知出版社 出版图书：https://www.jiaokey.com/tag/致知出版社.html</w:t>
      </w:r>
    </w:p>
    <w:p>
      <w:r>
        <w:t>关键词搜索：https://www.jiaokey.com/tag/何のために論語を読むのか:人生は孔子に教わる.html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