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知識の構造:ドグマの克服と科学的思考</w:t>
      </w:r>
    </w:p>
    <w:p>
      <w:r>
        <w:rPr>
          <w:rFonts w:ascii="宋体" w:hAnsi="宋体" w:eastAsia="宋体"/>
          <w:sz w:val="24"/>
        </w:rPr>
        <w:t>沢田允茂著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知識の構造:ドグマの克服と科学的思考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沢田允茂著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本书出售、求购地址：https://www.jiaokey.com/book/detail/40619947.html</w:t>
      </w:r>
    </w:p>
    <w:p>
      <w:r>
        <w:t>更多相关图书推荐：https://www.jiaokey.com</w:t>
      </w:r>
    </w:p>
    <w:p>
      <w:r>
        <w:t>沢田允茂著 其他作品：https://www.jiaokey.com/tag/沢田允茂著.html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关键词搜索：https://www.jiaokey.com/tag/知識の構造:ドグマの克服と科学的思考.html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