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MUSA CALLEJERA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MUSA CALLEJERA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本书出售、求购地址：https://www.jiaokey.com/book/detail/40619892.html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关键词搜索：https://www.jiaokey.com/tag/MUSA CALLEJERA.html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