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TEATRO CUBANO EN UN ACTO</w:t>
      </w:r>
    </w:p>
    <w:p>
      <w:r>
        <w:rPr>
          <w:rFonts w:ascii="宋体" w:hAnsi="宋体" w:eastAsia="宋体"/>
          <w:sz w:val="24"/>
        </w:rPr>
        <w:t>ANTOLOGIA RINE LEAL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TEATRO CUBANO EN UN ACTO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ANTOLOGIA RINE LEAL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 HABANA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本书出售、求购地址：https://www.jiaokey.com/book/detail/40619887.html</w:t>
      </w:r>
    </w:p>
    <w:p>
      <w:r>
        <w:t>更多相关图书推荐：https://www.jiaokey.com</w:t>
      </w:r>
    </w:p>
    <w:p>
      <w:r>
        <w:t>ANTOLOGIA RINE LEAL 其他作品：https://www.jiaokey.com/tag/ANTOLOGIA RINE LEAL.html</w:t>
      </w:r>
    </w:p>
    <w:p>
      <w:r>
        <w:t>LA HABANA 出版图书：https://www.jiaokey.com/tag/LA HABANA.html</w:t>
      </w:r>
    </w:p>
    <w:p>
      <w:r>
        <w:t>关键词搜索：https://www.jiaokey.com/tag/TEATRO CUBANO EN UN ACTO.html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