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LIBRO DE BUEN AMOR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LIBRO DE BUEN AMOR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本书出售、求购地址：https://www.jiaokey.com/book/detail/40619876.html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关键词搜索：https://www.jiaokey.com/tag/LIBRO DE BUEN AMOR.html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