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 NUEVA DE ROMANCES VIEJOS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 NUEVA DE ROMANCES VIEJOS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本书出售、求购地址：https://www.jiaokey.com/book/detail/40619872.html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关键词搜索：https://www.jiaokey.com/tag/FLOR NUEVA DE ROMANCES VIEJOS.html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