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SUBDESARROLLO Y REVOLUCION EN LATINOAMERICA</w:t>
      </w:r>
    </w:p>
    <w:p>
      <w:r>
        <w:rPr>
          <w:rFonts w:ascii="宋体" w:hAnsi="宋体" w:eastAsia="宋体"/>
          <w:sz w:val="24"/>
        </w:rPr>
        <w:t>GUMERSINDO M.AMENGUAL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SUBDESARROLLO Y REVOLUCION EN LATINOAMERICA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GUMERSINDO M.AMENGUAL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AMERICAS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本书出售、求购地址：https://www.jiaokey.com/book/detail/40619871.html</w:t>
      </w:r>
    </w:p>
    <w:p>
      <w:r>
        <w:t>更多相关图书推荐：https://www.jiaokey.com</w:t>
      </w:r>
    </w:p>
    <w:p>
      <w:r>
        <w:t>GUMERSINDO M.AMENGUAL 其他作品：https://www.jiaokey.com/tag/GUMERSINDO M.AMENGUAL.html</w:t>
      </w:r>
    </w:p>
    <w:p>
      <w:r>
        <w:t>CASA DE LAS AMERICAS 出版图书：https://www.jiaokey.com/tag/CASA DE LAS AMERICAS.html</w:t>
      </w:r>
    </w:p>
    <w:p>
      <w:r>
        <w:t>关键词搜索：https://www.jiaokey.com/tag/SUBDESARROLLO Y REVOLUCION EN LATINOAMERICA.html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