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RAZA DE BRONCE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RAZA DE BRONCE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本书出售、求购地址：https://www.jiaokey.com/book/detail/40619868.html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关键词搜索：https://www.jiaokey.com/tag/RAZA DE BRONCE.html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