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TRADICIONES PERUANAS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TRADICIONES PERUANAS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本书出售、求购地址：https://www.jiaokey.com/book/detail/40619857.html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关键词搜索：https://www.jiaokey.com/tag/TRADICIONES PERUANAS.html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