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BAIRESTOP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BAIRESTOP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本书出售、求购地址：https://www.jiaokey.com/book/detail/40619855.html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关键词搜索：https://www.jiaokey.com/tag/BAIRESTOP.html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