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CACAO SUDOR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CACAO SUDOR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本书出售、求购地址：https://www.jiaokey.com/book/detail/40619851.html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关键词搜索：https://www.jiaokey.com/tag/CACAO SUDOR.html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