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 MUERTO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 MUERTO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本书出售、求购地址：https://www.jiaokey.com/book/detail/40619850.html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关键词搜索：https://www.jiaokey.com/tag/MAR MUERTO.html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