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HOMBRES DEL HOMBRE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HOMBRES DEL HOMBRE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本书出售、求购地址：https://www.jiaokey.com/book/detail/40619849.html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关键词搜索：https://www.jiaokey.com/tag/LOS HOMBRES DEL HOMBRE.html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