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LOS MONOS DE SAN TELMO</w:t>
      </w:r>
    </w:p>
    <w:p>
      <w:r>
        <w:rPr>
          <w:rFonts w:ascii="宋体" w:hAnsi="宋体" w:eastAsia="宋体"/>
          <w:sz w:val="24"/>
        </w:rPr>
        <w:t>LIZANDRO CHAVEZ ALFARO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LOS MONOS DE SAN TELMO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LIZANDRO CHAVEZ ALFARO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CASA DE LAS AMERICAS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本书出售、求购地址：https://www.jiaokey.com/book/detail/40619847.html</w:t>
      </w:r>
    </w:p>
    <w:p>
      <w:r>
        <w:t>更多相关图书推荐：https://www.jiaokey.com</w:t>
      </w:r>
    </w:p>
    <w:p>
      <w:r>
        <w:t>LIZANDRO CHAVEZ ALFARO 其他作品：https://www.jiaokey.com/tag/LIZANDRO CHAVEZ ALFARO.html</w:t>
      </w:r>
    </w:p>
    <w:p>
      <w:r>
        <w:t>CASA DE LAS AMERICAS 出版图书：https://www.jiaokey.com/tag/CASA DE LAS AMERICAS.html</w:t>
      </w:r>
    </w:p>
    <w:p>
      <w:r>
        <w:t>关键词搜索：https://www.jiaokey.com/tag/LOS MONOS DE SAN TELMO.html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