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PáGINAS PREFERIDAS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PáGINAS PREFERIDAS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本书出售、求购地址：https://www.jiaokey.com/book/detail/40619832.html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关键词搜索：https://www.jiaokey.com/tag/MIS PáGINAS PREFERIDAS.html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