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ENIGMA DE COLóN Y LOS DESCUBRIMIENTOS DE AMéRICA</w:t>
      </w:r>
    </w:p>
    <w:p>
      <w:r>
        <w:rPr>
          <w:rFonts w:ascii="宋体" w:hAnsi="宋体" w:eastAsia="宋体"/>
          <w:sz w:val="24"/>
        </w:rPr>
        <w:t>JUAN ESLAVA GALáN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ENIGMA DE COLóN Y LOS DESCUBRIMIENTOS DE AMéRICA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ESLAVA GALáN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本书出售、求购地址：https://www.jiaokey.com/book/detail/40619806.html</w:t>
      </w:r>
    </w:p>
    <w:p>
      <w:r>
        <w:t>更多相关图书推荐：https://www.jiaokey.com</w:t>
      </w:r>
    </w:p>
    <w:p>
      <w:r>
        <w:t>JUAN ESLAVA GALáN 其他作品：https://www.jiaokey.com/tag/JUAN ESLAVA GALáN.html</w:t>
      </w:r>
    </w:p>
    <w:p>
      <w:r>
        <w:t>PLANETA 出版图书：https://www.jiaokey.com/tag/PLANETA.html</w:t>
      </w:r>
    </w:p>
    <w:p>
      <w:r>
        <w:t>关键词搜索：https://www.jiaokey.com/tag/EL ENIGMA DE COLóN Y LOS DESCUBRIMIENTOS DE AMéRICA.html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