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ALMA MUERTA DE CONFUCIO Y ENSUENO DE LOS NUEVOS ZARES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ALMA MUERTA DE CONFUCIO Y ENSUENO DE LOS NUEVOS ZARES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本书出售、求购地址：https://www.jiaokey.com/book/detail/40619796.html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关键词搜索：https://www.jiaokey.com/tag/ALMA MUERTA DE CONFUCIO Y ENSUENO DE LOS NUEVOS ZARES.html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