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PERFECTA CASADA CANTAR DE LOS CANTARES POESIAS ORIGINALES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PERFECTA CASADA CANTAR DE LOS CANTARES POESIAS ORIGINALES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本书出售、求购地址：https://www.jiaokey.com/book/detail/40619793.html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关键词搜索：https://www.jiaokey.com/tag/LA PERFECTA CASADA CANTAR DE LOS CANTARES POESIAS ORIGINALES.html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