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ZARCO Y LA NAVIDAD EN LAS MONTANAS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ZARCO Y LA NAVIDAD EN LAS MONTANAS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本书出售、求购地址：https://www.jiaokey.com/book/detail/40619790.html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关键词搜索：https://www.jiaokey.com/tag/EL ZARCO Y LA NAVIDAD EN LAS MONTANAS.html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