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CECILIA VALDES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CECILIA VALDES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本书出售、求购地址：https://www.jiaokey.com/book/detail/40619788.html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关键词搜索：https://www.jiaokey.com/tag/CECILIA VALDES.html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