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GUZMáN DE ALFARACHE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GUZMáN DE ALFARACHE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本书出售、求购地址：https://www.jiaokey.com/book/detail/40619777.html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关键词搜索：https://www.jiaokey.com/tag/GUZMáN DE ALFARACHE.html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