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VIDA DEL BUSCON DON PABLOS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VIDA DEL BUSCON DON PABLOS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本书出售、求购地址：https://www.jiaokey.com/book/detail/40619775.html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关键词搜索：https://www.jiaokey.com/tag/VIDA DEL BUSCON DON PABLOS.html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