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CURRITO DE LA CRUZ NOVELA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CURRITO DE LA CRUZ NOVELA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本书出售、求购地址：https://www.jiaokey.com/book/detail/40619773.html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关键词搜索：https://www.jiaokey.com/tag/CURRITO DE LA CRUZ NOVELA.html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