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VORáGINE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VORáGINE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本书出售、求购地址：https://www.jiaokey.com/book/detail/40619772.html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关键词搜索：https://www.jiaokey.com/tag/LA VORáGINE.html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