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AMADO NERVO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AMADO NERVO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本书出售、求购地址：https://www.jiaokey.com/book/detail/40619771.html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关键词搜索：https://www.jiaokey.com/tag/AMADO NERVO.html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