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MATEO ALEMáN GUZMáN DE ALFARACHE III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MATEO ALEMáN GUZMáN DE ALFARACHE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本书出售、求购地址：https://www.jiaokey.com/book/detail/40619751.html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关键词搜索：https://www.jiaokey.com/tag/MATEO ALEMáN GUZMáN DE ALFARACHE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