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MEMORIAS DE SEPTIEMBRE</w:t>
      </w:r>
    </w:p>
    <w:p>
      <w:r>
        <w:rPr>
          <w:rFonts w:ascii="宋体" w:hAnsi="宋体" w:eastAsia="宋体"/>
          <w:sz w:val="24"/>
        </w:rPr>
        <w:t>ABEL A.MURCIA SORIANO  JOSé LUIS OCASAR ARIZA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MEMORIAS DE SEPTIEMBRE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ABEL A.MURCIA SORIANO  JOSé LUIS OCASAR ARIZA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EDINUMEN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本书出售、求购地址：https://www.jiaokey.com/book/detail/40619743.html</w:t>
      </w:r>
    </w:p>
    <w:p>
      <w:r>
        <w:t>更多相关图书推荐：https://www.jiaokey.com</w:t>
      </w:r>
    </w:p>
    <w:p>
      <w:r>
        <w:t>ABEL A.MURCIA SORIANO  JOSé LUIS OCASAR ARIZA 其他作品：https://www.jiaokey.com/tag/ABEL A.MURCIA SORIANO  JOSé LUIS OCASAR ARIZA.html</w:t>
      </w:r>
    </w:p>
    <w:p>
      <w:r>
        <w:t>EDITORIAL EDINUMEN 出版图书：https://www.jiaokey.com/tag/EDITORIAL EDINUMEN.html</w:t>
      </w:r>
    </w:p>
    <w:p>
      <w:r>
        <w:t>关键词搜索：https://www.jiaokey.com/tag/MEMORIAS DE SEPTIEMBRE.html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