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ESPRONCEDA POESíAS EL ESTUDIANTE DE SALAMANCA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ESPRONCEDA POESíAS EL ESTUDIANTE DE SALAMANCA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本书出售、求购地址：https://www.jiaokey.com/book/detail/40619741.html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关键词搜索：https://www.jiaokey.com/tag/ESPRONCEDA POESíAS EL ESTUDIANTE DE SALAMANCA.html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