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NUESTRA NATACHA OTRA VEZ EL DIABLO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NUESTRA NATACHA OTRA VEZ EL DIABLO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本书出售、求购地址：https://www.jiaokey.com/book/detail/40619724.html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关键词搜索：https://www.jiaokey.com/tag/NUESTRA NATACHA OTRA VEZ EL DIABLO.html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