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HERMANO ASNO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HERMANO ASNO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本书出售、求购地址：https://www.jiaokey.com/book/detail/40619719.html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关键词搜索：https://www.jiaokey.com/tag/EL HERMANO ASNO.html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