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IBEROAMéRICA HISTORIA DE SU CIVILIZACIóN Y CULTURA TERCERA EDICIóN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IBEROAMéRICA HISTORIA DE SU CIVILIZACIóN Y CULTURA TERCERA EDICIóN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本书出售、求购地址：https://www.jiaokey.com/book/detail/40619715.html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关键词搜索：https://www.jiaokey.com/tag/IBEROAMéRICA HISTORIA DE SU CIVILIZACIóN Y CULTURA TERCERA EDICIóN.html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