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BERCEO MILAGROS DE NUESTRA SENORA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BERCEO MILAGROS DE NUESTRA SENORA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本书出售、求购地址：https://www.jiaokey.com/book/detail/40619713.html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关键词搜索：https://www.jiaokey.com/tag/BERCEO MILAGROS DE NUESTRA SENORA.html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