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SOMBRERO DE TRES PICOS</w:t>
      </w:r>
    </w:p>
    <w:p>
      <w:r>
        <w:rPr>
          <w:rFonts w:ascii="宋体" w:hAnsi="宋体" w:eastAsia="宋体"/>
          <w:sz w:val="24"/>
        </w:rPr>
        <w:t>PEDRO ANTONIO DE ALARCóN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SOMBRERO DE TRES PICOS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ANTONIO DE ALARCóN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EDELSA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本书出售、求购地址：https://www.jiaokey.com/book/detail/40619707.html</w:t>
      </w:r>
    </w:p>
    <w:p>
      <w:r>
        <w:t>更多相关图书推荐：https://www.jiaokey.com</w:t>
      </w:r>
    </w:p>
    <w:p>
      <w:r>
        <w:t>PEDRO ANTONIO DE ALARCóN 其他作品：https://www.jiaokey.com/tag/PEDRO ANTONIO DE ALARCóN.html</w:t>
      </w:r>
    </w:p>
    <w:p>
      <w:r>
        <w:t>EDELSA 出版图书：https://www.jiaokey.com/tag/EDELSA.html</w:t>
      </w:r>
    </w:p>
    <w:p>
      <w:r>
        <w:t>关键词搜索：https://www.jiaokey.com/tag/EL SOMBRERO DE TRES PICOS.html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