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PODEROSO CABALLERO</w:t>
      </w:r>
    </w:p>
    <w:p>
      <w:r>
        <w:rPr>
          <w:rFonts w:ascii="宋体" w:hAnsi="宋体" w:eastAsia="宋体"/>
          <w:sz w:val="24"/>
        </w:rPr>
        <w:t>LOURDES MIQUEL Y NEUS SANS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PODEROSO CABALLERO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LOURDES MIQUEL Y NEUS SANS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DIFUSIóN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本书出售、求购地址：https://www.jiaokey.com/book/detail/40619706.html</w:t>
      </w:r>
    </w:p>
    <w:p>
      <w:r>
        <w:t>更多相关图书推荐：https://www.jiaokey.com</w:t>
      </w:r>
    </w:p>
    <w:p>
      <w:r>
        <w:t>LOURDES MIQUEL Y NEUS SANS 其他作品：https://www.jiaokey.com/tag/LOURDES MIQUEL Y NEUS SANS.html</w:t>
      </w:r>
    </w:p>
    <w:p>
      <w:r>
        <w:t>DIFUSIóN 出版图书：https://www.jiaokey.com/tag/DIFUSIóN.html</w:t>
      </w:r>
    </w:p>
    <w:p>
      <w:r>
        <w:t>关键词搜索：https://www.jiaokey.com/tag/PODEROSO CABALLERO.html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