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SPANISH GRAMMAR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SPANISH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关键词搜索：https://www.jiaokey.com/tag/PRACTICAL SPANISH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