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DIALOGO DE LA LENGUA TERCERA EDICIóN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DIALOGO DE LA LENGUA TERCERA EDICIóN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本书出售、求购地址：https://www.jiaokey.com/book/detail/40619681.html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关键词搜索：https://www.jiaokey.com/tag/DIALOGO DE LA LENGUA TERCERA EDICIóN.html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