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EXPRESIóN DE HISPANOAMéRICA 1</w:t>
      </w:r>
    </w:p>
    <w:p>
      <w:r>
        <w:rPr>
          <w:rFonts w:ascii="宋体" w:hAnsi="宋体" w:eastAsia="宋体"/>
          <w:sz w:val="24"/>
        </w:rPr>
        <w:t>JOSE AGUSTíN BALSEIRO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EXPRESIóN DE HISPANOAMéRICA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AGUSTíN BALSEIRO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本书出售、求购地址：https://www.jiaokey.com/book/detail/40619678.html</w:t>
      </w:r>
    </w:p>
    <w:p>
      <w:r>
        <w:t>更多相关图书推荐：https://www.jiaokey.com</w:t>
      </w:r>
    </w:p>
    <w:p>
      <w:r>
        <w:t>JOSE AGUSTíN BALSEIRO 其他作品：https://www.jiaokey.com/tag/JOSE AGUSTíN BALSEIRO.html</w:t>
      </w:r>
    </w:p>
    <w:p>
      <w:r>
        <w:t>EDITORIAL GREDOS 出版图书：https://www.jiaokey.com/tag/EDITORIAL GREDOS.html</w:t>
      </w:r>
    </w:p>
    <w:p>
      <w:r>
        <w:t>关键词搜索：https://www.jiaokey.com/tag/EXPRESIóN DE HISPANOAMéRICA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