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ANTOLOGíA POéTICA (1924-1972) OCTAVA EDICIóN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ANTOLOGíA POéTICA (1924-1972) OCTAVA EDICIóN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本书出售、求购地址：https://www.jiaokey.com/book/detail/40619672.html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关键词搜索：https://www.jiaokey.com/tag/ANTOLOGíA POéTICA (1924-1972) OCTAVA EDICIóN.html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