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DOCUMENTOS DE LA I SESION DE LA IV ASAMBLEA POPULAR NACIONAL DE LA REPUBLICA POPULAR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DOCUMENTOS DE LA I SESION DE LA IV ASAMBLEA POPULAR NACIONAL DE LA REPUBLICA POPULAR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本书出售、求购地址：https://www.jiaokey.com/book/detail/40619658.html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关键词搜索：https://www.jiaokey.com/tag/DOCUMENTOS DE LA I SESION DE LA IV ASAMBLEA POPULAR NACIONAL DE LA REPUBLICA POPULAR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