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SELECCION DE ARTICULOS DE CRITICA A LIN PIAO Y CONFUCIO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SELECCION DE ARTICULOS DE CRITICA A LIN PIAO Y CONFUCIO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本书出售、求购地址：https://www.jiaokey.com/book/detail/40619657.html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关键词搜索：https://www.jiaokey.com/tag/SELECCION DE ARTICULOS DE CRITICA A LIN PIAO Y CONFUCIO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