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HISTORIA DEL ARTE ESPANOL</w:t>
      </w:r>
    </w:p>
    <w:p>
      <w:r>
        <w:rPr>
          <w:rFonts w:ascii="宋体" w:hAnsi="宋体" w:eastAsia="宋体"/>
          <w:sz w:val="24"/>
        </w:rPr>
        <w:t>SOCIEDAD GENERAL ESPANOLA DE LIBRERIA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HISTORIA DEL ARTE ESPANOL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SOCIEDAD GENERAL ESPANOLA DE LIBRERIA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本书出售、求购地址：https://www.jiaokey.com/book/detail/40619653.html</w:t>
      </w:r>
    </w:p>
    <w:p>
      <w:r>
        <w:t>更多相关图书推荐：https://www.jiaokey.com</w:t>
      </w:r>
    </w:p>
    <w:p>
      <w:r>
        <w:t>SOCIEDAD GENERAL ESPANOLA DE LIBRERIA 其他作品：https://www.jiaokey.com/tag/SOCIEDAD GENERAL ESPANOLA DE LIBRERIA.html</w:t>
      </w:r>
    </w:p>
    <w:p>
      <w:r>
        <w:t>S.A. 出版图书：https://www.jiaokey.com/tag/S.A..html</w:t>
      </w:r>
    </w:p>
    <w:p>
      <w:r>
        <w:t>关键词搜索：https://www.jiaokey.com/tag/HISTORIA DEL ARTE ESPANOL.html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