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MALQUERIDA LA NOCHE DEL SABADO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MALQUERIDA LA NOCHE DEL SABADO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本书出售、求购地址：https://www.jiaokey.com/book/detail/40619650.html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关键词搜索：https://www.jiaokey.com/tag/LA MALQUERIDA LA NOCHE DEL SABADO.html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