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ANTOLOGIA DE CUENTISTAS ESPANOLES CONTEMPORANEOS (1939-1966)</w:t>
      </w:r>
    </w:p>
    <w:p>
      <w:r>
        <w:rPr>
          <w:rFonts w:ascii="宋体" w:hAnsi="宋体" w:eastAsia="宋体"/>
          <w:sz w:val="24"/>
        </w:rPr>
        <w:t>FRANCISCO GARCIA PAVON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ANTOLOGIA DE CUENTISTAS ESPANOLES CONTEMPORANEOS (1939-1966)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GARCIA PAVON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GREDOS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本书出售、求购地址：https://www.jiaokey.com/book/detail/40619602.html</w:t>
      </w:r>
    </w:p>
    <w:p>
      <w:r>
        <w:t>更多相关图书推荐：https://www.jiaokey.com</w:t>
      </w:r>
    </w:p>
    <w:p>
      <w:r>
        <w:t>FRANCISCO GARCIA PAVON 其他作品：https://www.jiaokey.com/tag/FRANCISCO GARCIA PAVON.html</w:t>
      </w:r>
    </w:p>
    <w:p>
      <w:r>
        <w:t>EDITORIAL GREDOS 出版图书：https://www.jiaokey.com/tag/EDITORIAL GREDOS.html</w:t>
      </w:r>
    </w:p>
    <w:p>
      <w:r>
        <w:t>关键词搜索：https://www.jiaokey.com/tag/ANTOLOGIA DE CUENTISTAS ESPANOLES CONTEMPORANEOS (1939-1966).html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