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PSICOLOGIA DEL DESARROLLO EN LA INFANCIA 7a EDICION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PSICOLOGIA DEL DESARROLLO EN LA INFANCIA 7a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本书出售、求购地址：https://www.jiaokey.com/book/detail/40619594.html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关键词搜索：https://www.jiaokey.com/tag/PSICOLOGIA DEL DESARROLLO EN LA INFANCIA 7a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