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Y CUARESMAS DEL DUQUE JOB SEXTA EDICION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Y CUARESMAS DEL DUQUE JOB SEXTA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本书出售、求购地址：https://www.jiaokey.com/book/detail/40619564.html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关键词搜索：https://www.jiaokey.com/tag/CUENTOS Y CUARESMAS DEL DUQUE JOB SEXTA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