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MOMENTOS HISTORICOS DE AMERICA</w:t>
      </w:r>
    </w:p>
    <w:p>
      <w:r>
        <w:rPr>
          <w:rFonts w:ascii="宋体" w:hAnsi="宋体" w:eastAsia="宋体"/>
          <w:sz w:val="24"/>
        </w:rPr>
        <w:t>SVERKER ARNOLDSSON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MOMENTOS HISTORICOS DE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SVERKER ARNOLDSSON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INSULA MADRID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本书出售、求购地址：https://www.jiaokey.com/book/detail/40619561.html</w:t>
      </w:r>
    </w:p>
    <w:p>
      <w:r>
        <w:t>更多相关图书推荐：https://www.jiaokey.com</w:t>
      </w:r>
    </w:p>
    <w:p>
      <w:r>
        <w:t>SVERKER ARNOLDSSON 其他作品：https://www.jiaokey.com/tag/SVERKER ARNOLDSSON.html</w:t>
      </w:r>
    </w:p>
    <w:p>
      <w:r>
        <w:t>INSULA MADRID 出版图书：https://www.jiaokey.com/tag/INSULA MADRID.html</w:t>
      </w:r>
    </w:p>
    <w:p>
      <w:r>
        <w:t>关键词搜索：https://www.jiaokey.com/tag/LOS MOMENTOS HISTORICOS DE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