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y politica en la Edad Media europea</w:t>
      </w:r>
    </w:p>
    <w:p>
      <w:r>
        <w:rPr>
          <w:rFonts w:ascii="宋体" w:hAnsi="宋体" w:eastAsia="宋体"/>
          <w:sz w:val="24"/>
        </w:rPr>
        <w:t>Fundacion Universitaria Espa?ola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y politica en la Edad Media europea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Fundacion Universitaria Espa?ola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Seminario Cisneros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本书出售、求购地址：https://www.jiaokey.com/book/detail/40619532.html</w:t>
      </w:r>
    </w:p>
    <w:p>
      <w:r>
        <w:t>更多相关图书推荐：https://www.jiaokey.com</w:t>
      </w:r>
    </w:p>
    <w:p>
      <w:r>
        <w:t>Fundacion Universitaria Espa?ola 其他作品：https://www.jiaokey.com/tag/Fundacion Universitaria Espa?ola.html</w:t>
      </w:r>
    </w:p>
    <w:p>
      <w:r>
        <w:t>Seminario Cisneros 出版图书：https://www.jiaokey.com/tag/Seminario Cisneros.html</w:t>
      </w:r>
    </w:p>
    <w:p>
      <w:r>
        <w:t>关键词搜索：https://www.jiaokey.com/tag/Religion y politica en la Edad Media europea.html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