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Fuente Ovejuna  Peribá?ez y el Comendador de Oca?a el mejor alcalde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Fuente Ovejuna  Peribá?ez y el Comendador de Oca?a el mejor alcalde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本书出售、求购地址：https://www.jiaokey.com/book/detail/40619525.html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关键词搜索：https://www.jiaokey.com/tag/Fuente Ovejuna  Peribá?ez y el Comendador de Oca?a el mejor alcalde.html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