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Otra vez el diablo Nuestra Natacha Prohibido Suicidarse en Primavera Los Arboles Mueren de Pie</w:t>
      </w:r>
    </w:p>
    <w:p>
      <w:r>
        <w:rPr>
          <w:rFonts w:ascii="宋体" w:hAnsi="宋体" w:eastAsia="宋体"/>
          <w:sz w:val="24"/>
        </w:rPr>
        <w:t>Ediciones Porrua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Otra vez el diablo Nuestra Natacha Prohibido Suicidarse en Primavera Los Arboles Mueren de Pie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Ediciones Porrua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S.A.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本书出售、求购地址：https://www.jiaokey.com/book/detail/40619519.html</w:t>
      </w:r>
    </w:p>
    <w:p>
      <w:r>
        <w:t>更多相关图书推荐：https://www.jiaokey.com</w:t>
      </w:r>
    </w:p>
    <w:p>
      <w:r>
        <w:t>Ediciones Porrua 其他作品：https://www.jiaokey.com/tag/Ediciones Porrua.html</w:t>
      </w:r>
    </w:p>
    <w:p>
      <w:r>
        <w:t>S.A. 出版图书：https://www.jiaokey.com/tag/S.A..html</w:t>
      </w:r>
    </w:p>
    <w:p>
      <w:r>
        <w:t>关键词搜索：https://www.jiaokey.com/tag/Otra vez el diablo Nuestra Natacha Prohibido Suicidarse en Primavera Los Arboles Mueren de Pie.html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